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b/>
          <w:sz w:val="28"/>
          <w:lang w:eastAsia="ja-JP"/>
        </w:rPr>
      </w:pPr>
      <w:r w:rsidRPr="00A24EA8">
        <w:rPr>
          <w:rFonts w:asciiTheme="majorEastAsia" w:eastAsiaTheme="majorEastAsia" w:hAnsiTheme="majorEastAsia" w:hint="eastAsia"/>
          <w:b/>
          <w:sz w:val="28"/>
          <w:lang w:eastAsia="ja-JP"/>
        </w:rPr>
        <w:t>太陽生命クアオルト®健康ウオーキングアワード2025</w:t>
      </w: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b/>
          <w:sz w:val="28"/>
          <w:lang w:eastAsia="ja-JP"/>
        </w:rPr>
      </w:pPr>
      <w:r w:rsidRPr="00A24EA8">
        <w:rPr>
          <w:rFonts w:asciiTheme="majorEastAsia" w:eastAsiaTheme="majorEastAsia" w:hAnsiTheme="majorEastAsia" w:hint="eastAsia"/>
          <w:b/>
          <w:sz w:val="28"/>
          <w:lang w:eastAsia="ja-JP"/>
        </w:rPr>
        <w:t>共同体応募申込書</w:t>
      </w: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220688" w:rsidRPr="00A24EA8" w:rsidRDefault="001B4ECD" w:rsidP="001B4ECD">
      <w:pPr>
        <w:pStyle w:val="a9"/>
        <w:rPr>
          <w:rFonts w:asciiTheme="majorEastAsia" w:eastAsiaTheme="majorEastAsia" w:hAnsiTheme="majorEastAsia"/>
          <w:b/>
          <w:lang w:eastAsia="ja-JP"/>
        </w:rPr>
      </w:pPr>
      <w:r w:rsidRPr="00A24EA8">
        <w:rPr>
          <w:rFonts w:asciiTheme="majorEastAsia" w:eastAsiaTheme="majorEastAsia" w:hAnsiTheme="majorEastAsia" w:hint="eastAsia"/>
          <w:b/>
          <w:lang w:eastAsia="ja-JP"/>
        </w:rPr>
        <w:t>１</w:t>
      </w:r>
      <w:r w:rsidR="00151EB9" w:rsidRPr="00A24EA8">
        <w:rPr>
          <w:rFonts w:asciiTheme="majorEastAsia" w:eastAsiaTheme="majorEastAsia" w:hAnsiTheme="majorEastAsia"/>
          <w:b/>
          <w:lang w:eastAsia="ja-JP"/>
        </w:rPr>
        <w:t xml:space="preserve">. </w:t>
      </w:r>
      <w:r w:rsidR="00151EB9" w:rsidRPr="00A24EA8">
        <w:rPr>
          <w:rFonts w:asciiTheme="majorEastAsia" w:eastAsiaTheme="majorEastAsia" w:hAnsiTheme="majorEastAsia"/>
          <w:b/>
          <w:lang w:eastAsia="ja-JP"/>
        </w:rPr>
        <w:t>応募共同体の概要</w:t>
      </w:r>
    </w:p>
    <w:p w:rsidR="001B4ECD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  <w:r w:rsidRPr="00A24EA8">
        <w:rPr>
          <w:rFonts w:asciiTheme="majorEastAsia" w:eastAsiaTheme="majorEastAsia" w:hAnsiTheme="majorEastAsia"/>
          <w:lang w:eastAsia="ja-JP"/>
        </w:rPr>
        <w:t>本事業に応募する共同体の全体像についてご記入ください。以下の内容を含めて記載してください。</w:t>
      </w:r>
    </w:p>
    <w:p w:rsidR="001B4ECD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  <w:r w:rsidRPr="00A24EA8">
        <w:rPr>
          <w:rFonts w:asciiTheme="majorEastAsia" w:eastAsiaTheme="majorEastAsia" w:hAnsiTheme="majorEastAsia"/>
          <w:lang w:eastAsia="ja-JP"/>
        </w:rPr>
        <w:br/>
      </w:r>
      <w:r w:rsidRPr="00A24EA8">
        <w:rPr>
          <w:rFonts w:asciiTheme="majorEastAsia" w:eastAsiaTheme="majorEastAsia" w:hAnsiTheme="majorEastAsia"/>
          <w:lang w:eastAsia="ja-JP"/>
        </w:rPr>
        <w:t>・共同体の構成（自治体、</w:t>
      </w:r>
      <w:r w:rsidRPr="00A24EA8">
        <w:rPr>
          <w:rFonts w:asciiTheme="majorEastAsia" w:eastAsiaTheme="majorEastAsia" w:hAnsiTheme="majorEastAsia"/>
          <w:lang w:eastAsia="ja-JP"/>
        </w:rPr>
        <w:t>DMO</w:t>
      </w:r>
      <w:r w:rsidRPr="00A24EA8">
        <w:rPr>
          <w:rFonts w:asciiTheme="majorEastAsia" w:eastAsiaTheme="majorEastAsia" w:hAnsiTheme="majorEastAsia"/>
          <w:lang w:eastAsia="ja-JP"/>
        </w:rPr>
        <w:t>、医療法人、社団法人等の名称と役割）</w:t>
      </w:r>
    </w:p>
    <w:p w:rsidR="001B4ECD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  <w:r w:rsidRPr="00A24EA8">
        <w:rPr>
          <w:rFonts w:asciiTheme="majorEastAsia" w:eastAsiaTheme="majorEastAsia" w:hAnsiTheme="majorEastAsia"/>
          <w:lang w:eastAsia="ja-JP"/>
        </w:rPr>
        <w:br/>
      </w:r>
    </w:p>
    <w:p w:rsidR="001B4ECD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  <w:r w:rsidRPr="00A24EA8">
        <w:rPr>
          <w:rFonts w:asciiTheme="majorEastAsia" w:eastAsiaTheme="majorEastAsia" w:hAnsiTheme="majorEastAsia"/>
          <w:lang w:eastAsia="ja-JP"/>
        </w:rPr>
        <w:t>・共同で取り組む目的や意義、背景</w:t>
      </w:r>
      <w:r w:rsidRPr="00A24EA8">
        <w:rPr>
          <w:rFonts w:asciiTheme="majorEastAsia" w:eastAsiaTheme="majorEastAsia" w:hAnsiTheme="majorEastAsia"/>
          <w:lang w:eastAsia="ja-JP"/>
        </w:rPr>
        <w:br/>
      </w: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220688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  <w:r w:rsidRPr="00A24EA8">
        <w:rPr>
          <w:rFonts w:asciiTheme="majorEastAsia" w:eastAsiaTheme="majorEastAsia" w:hAnsiTheme="majorEastAsia"/>
          <w:lang w:eastAsia="ja-JP"/>
        </w:rPr>
        <w:t>・相互の連携体制（役割分担、意思決定の仕組みなど）</w:t>
      </w: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220688" w:rsidRPr="00A24EA8" w:rsidRDefault="001B4ECD" w:rsidP="001B4ECD">
      <w:pPr>
        <w:pStyle w:val="a9"/>
        <w:rPr>
          <w:rFonts w:asciiTheme="majorEastAsia" w:eastAsiaTheme="majorEastAsia" w:hAnsiTheme="majorEastAsia" w:hint="eastAsia"/>
          <w:b/>
          <w:lang w:eastAsia="ja-JP"/>
        </w:rPr>
      </w:pPr>
      <w:r w:rsidRPr="00A24EA8">
        <w:rPr>
          <w:rFonts w:asciiTheme="majorEastAsia" w:eastAsiaTheme="majorEastAsia" w:hAnsiTheme="majorEastAsia" w:hint="eastAsia"/>
          <w:b/>
          <w:lang w:eastAsia="ja-JP"/>
        </w:rPr>
        <w:t>２</w:t>
      </w:r>
      <w:r w:rsidR="00151EB9" w:rsidRPr="00A24EA8">
        <w:rPr>
          <w:rFonts w:asciiTheme="majorEastAsia" w:eastAsiaTheme="majorEastAsia" w:hAnsiTheme="majorEastAsia"/>
          <w:b/>
        </w:rPr>
        <w:t xml:space="preserve">. </w:t>
      </w:r>
      <w:r w:rsidR="00151EB9" w:rsidRPr="00A24EA8">
        <w:rPr>
          <w:rFonts w:asciiTheme="majorEastAsia" w:eastAsiaTheme="majorEastAsia" w:hAnsiTheme="majorEastAsia"/>
          <w:b/>
        </w:rPr>
        <w:t>構成団体一覧</w:t>
      </w: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b/>
          <w:lang w:eastAsia="ja-JP"/>
        </w:rPr>
      </w:pPr>
    </w:p>
    <w:tbl>
      <w:tblPr>
        <w:tblStyle w:val="afe"/>
        <w:tblW w:w="0" w:type="auto"/>
        <w:tblLook w:val="04A0"/>
      </w:tblPr>
      <w:tblGrid>
        <w:gridCol w:w="1728"/>
        <w:gridCol w:w="1728"/>
        <w:gridCol w:w="1728"/>
        <w:gridCol w:w="1728"/>
        <w:gridCol w:w="1728"/>
      </w:tblGrid>
      <w:tr w:rsidR="00220688" w:rsidRPr="00A24EA8">
        <w:tc>
          <w:tcPr>
            <w:tcW w:w="1728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団体種別（自治体／</w:t>
            </w:r>
            <w:r w:rsidRPr="00A24EA8">
              <w:rPr>
                <w:rFonts w:asciiTheme="majorEastAsia" w:eastAsiaTheme="majorEastAsia" w:hAnsiTheme="majorEastAsia"/>
              </w:rPr>
              <w:t>DMO</w:t>
            </w:r>
            <w:r w:rsidRPr="00A24EA8">
              <w:rPr>
                <w:rFonts w:asciiTheme="majorEastAsia" w:eastAsiaTheme="majorEastAsia" w:hAnsiTheme="majorEastAsia"/>
              </w:rPr>
              <w:t>／医療法人等）</w:t>
            </w:r>
          </w:p>
        </w:tc>
        <w:tc>
          <w:tcPr>
            <w:tcW w:w="1728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団体名</w:t>
            </w:r>
          </w:p>
        </w:tc>
        <w:tc>
          <w:tcPr>
            <w:tcW w:w="1728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担当部署／役職</w:t>
            </w:r>
          </w:p>
        </w:tc>
        <w:tc>
          <w:tcPr>
            <w:tcW w:w="1728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担当者名</w:t>
            </w:r>
          </w:p>
        </w:tc>
        <w:tc>
          <w:tcPr>
            <w:tcW w:w="1728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  <w:r w:rsidRPr="00A24EA8">
              <w:rPr>
                <w:rFonts w:asciiTheme="majorEastAsia" w:eastAsiaTheme="majorEastAsia" w:hAnsiTheme="majorEastAsia"/>
                <w:lang w:eastAsia="ja-JP"/>
              </w:rPr>
              <w:t>連絡先（電話・メール）</w:t>
            </w:r>
          </w:p>
        </w:tc>
      </w:tr>
      <w:tr w:rsidR="00220688" w:rsidRPr="00A24EA8"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</w:tr>
      <w:tr w:rsidR="00220688" w:rsidRPr="00A24EA8"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</w:tr>
      <w:tr w:rsidR="00220688" w:rsidRPr="00A24EA8"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  <w:tc>
          <w:tcPr>
            <w:tcW w:w="1728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</w:tr>
    </w:tbl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b/>
          <w:lang w:eastAsia="ja-JP"/>
        </w:rPr>
      </w:pPr>
    </w:p>
    <w:p w:rsidR="00220688" w:rsidRPr="00A24EA8" w:rsidRDefault="001B4ECD" w:rsidP="001B4ECD">
      <w:pPr>
        <w:pStyle w:val="a9"/>
        <w:rPr>
          <w:rFonts w:asciiTheme="majorEastAsia" w:eastAsiaTheme="majorEastAsia" w:hAnsiTheme="majorEastAsia"/>
          <w:b/>
          <w:lang w:eastAsia="ja-JP"/>
        </w:rPr>
      </w:pPr>
      <w:r w:rsidRPr="00A24EA8">
        <w:rPr>
          <w:rFonts w:asciiTheme="majorEastAsia" w:eastAsiaTheme="majorEastAsia" w:hAnsiTheme="majorEastAsia" w:hint="eastAsia"/>
          <w:b/>
          <w:lang w:eastAsia="ja-JP"/>
        </w:rPr>
        <w:t>３</w:t>
      </w:r>
      <w:r w:rsidR="00151EB9" w:rsidRPr="00A24EA8">
        <w:rPr>
          <w:rFonts w:asciiTheme="majorEastAsia" w:eastAsiaTheme="majorEastAsia" w:hAnsiTheme="majorEastAsia"/>
          <w:b/>
          <w:lang w:eastAsia="ja-JP"/>
        </w:rPr>
        <w:t xml:space="preserve">. </w:t>
      </w:r>
      <w:r w:rsidR="00151EB9" w:rsidRPr="00A24EA8">
        <w:rPr>
          <w:rFonts w:asciiTheme="majorEastAsia" w:eastAsiaTheme="majorEastAsia" w:hAnsiTheme="majorEastAsia"/>
          <w:b/>
          <w:lang w:eastAsia="ja-JP"/>
        </w:rPr>
        <w:t>応募窓口（代表団体）情報</w:t>
      </w:r>
    </w:p>
    <w:p w:rsidR="00220688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  <w:r w:rsidRPr="00A24EA8">
        <w:rPr>
          <w:rFonts w:asciiTheme="majorEastAsia" w:eastAsiaTheme="majorEastAsia" w:hAnsiTheme="majorEastAsia"/>
          <w:lang w:eastAsia="ja-JP"/>
        </w:rPr>
        <w:t>応募に関する連絡窓口となる代表団体の情報をご記入ください。</w:t>
      </w:r>
    </w:p>
    <w:p w:rsidR="001B4ECD" w:rsidRPr="00A24EA8" w:rsidRDefault="001B4ECD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tbl>
      <w:tblPr>
        <w:tblStyle w:val="afe"/>
        <w:tblW w:w="0" w:type="auto"/>
        <w:tblLook w:val="04A0"/>
      </w:tblPr>
      <w:tblGrid>
        <w:gridCol w:w="3085"/>
        <w:gridCol w:w="5555"/>
      </w:tblGrid>
      <w:tr w:rsidR="00220688" w:rsidRPr="00A24EA8" w:rsidTr="001B4ECD">
        <w:tc>
          <w:tcPr>
            <w:tcW w:w="3085" w:type="dxa"/>
          </w:tcPr>
          <w:p w:rsidR="00220688" w:rsidRPr="00A24EA8" w:rsidRDefault="001B4ECD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 w:hint="eastAsia"/>
                <w:lang w:eastAsia="ja-JP"/>
              </w:rPr>
              <w:t>自治体名／</w:t>
            </w:r>
            <w:r w:rsidR="00151EB9" w:rsidRPr="00A24EA8">
              <w:rPr>
                <w:rFonts w:asciiTheme="majorEastAsia" w:eastAsiaTheme="majorEastAsia" w:hAnsiTheme="majorEastAsia"/>
              </w:rPr>
              <w:t>団体名</w:t>
            </w:r>
          </w:p>
        </w:tc>
        <w:tc>
          <w:tcPr>
            <w:tcW w:w="5555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</w:p>
        </w:tc>
      </w:tr>
      <w:tr w:rsidR="00220688" w:rsidRPr="00A24EA8" w:rsidTr="001B4ECD">
        <w:tc>
          <w:tcPr>
            <w:tcW w:w="3085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担当部署／役職</w:t>
            </w:r>
          </w:p>
        </w:tc>
        <w:tc>
          <w:tcPr>
            <w:tcW w:w="5555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</w:p>
        </w:tc>
      </w:tr>
      <w:tr w:rsidR="00220688" w:rsidRPr="00A24EA8" w:rsidTr="001B4ECD">
        <w:tc>
          <w:tcPr>
            <w:tcW w:w="3085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担当者名</w:t>
            </w:r>
          </w:p>
        </w:tc>
        <w:tc>
          <w:tcPr>
            <w:tcW w:w="5555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</w:p>
        </w:tc>
      </w:tr>
      <w:tr w:rsidR="00220688" w:rsidRPr="00A24EA8" w:rsidTr="001B4ECD">
        <w:tc>
          <w:tcPr>
            <w:tcW w:w="3085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電話番号</w:t>
            </w:r>
          </w:p>
        </w:tc>
        <w:tc>
          <w:tcPr>
            <w:tcW w:w="5555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</w:p>
        </w:tc>
      </w:tr>
      <w:tr w:rsidR="00220688" w:rsidRPr="00A24EA8" w:rsidTr="001B4ECD">
        <w:tc>
          <w:tcPr>
            <w:tcW w:w="3085" w:type="dxa"/>
          </w:tcPr>
          <w:p w:rsidR="00220688" w:rsidRPr="00A24EA8" w:rsidRDefault="00151EB9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  <w:r w:rsidRPr="00A24EA8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5555" w:type="dxa"/>
          </w:tcPr>
          <w:p w:rsidR="00220688" w:rsidRPr="00A24EA8" w:rsidRDefault="00220688" w:rsidP="001B4ECD">
            <w:pPr>
              <w:pStyle w:val="a9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000000" w:rsidRPr="00A24EA8" w:rsidRDefault="00151EB9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CB61CE" w:rsidRPr="00A24EA8" w:rsidRDefault="00CB61CE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p w:rsidR="00CB61CE" w:rsidRPr="00A24EA8" w:rsidRDefault="00CB61CE" w:rsidP="00CB61CE">
      <w:pPr>
        <w:pStyle w:val="a9"/>
        <w:rPr>
          <w:rFonts w:asciiTheme="majorEastAsia" w:eastAsiaTheme="majorEastAsia" w:hAnsiTheme="majorEastAsia" w:hint="eastAsia"/>
          <w:b/>
          <w:lang w:eastAsia="ja-JP"/>
        </w:rPr>
      </w:pPr>
      <w:r w:rsidRPr="00A24EA8">
        <w:rPr>
          <w:rFonts w:asciiTheme="majorEastAsia" w:eastAsiaTheme="majorEastAsia" w:hAnsiTheme="majorEastAsia" w:hint="eastAsia"/>
          <w:b/>
          <w:lang w:eastAsia="ja-JP"/>
        </w:rPr>
        <w:t>４</w:t>
      </w:r>
      <w:r w:rsidRPr="00A24EA8">
        <w:rPr>
          <w:rFonts w:asciiTheme="majorEastAsia" w:eastAsiaTheme="majorEastAsia" w:hAnsiTheme="majorEastAsia"/>
          <w:b/>
          <w:lang w:eastAsia="ja-JP"/>
        </w:rPr>
        <w:t>.</w:t>
      </w:r>
      <w:r w:rsidRPr="00A24EA8">
        <w:rPr>
          <w:rFonts w:asciiTheme="majorEastAsia" w:eastAsiaTheme="majorEastAsia" w:hAnsiTheme="majorEastAsia" w:hint="eastAsia"/>
          <w:b/>
          <w:lang w:eastAsia="ja-JP"/>
        </w:rPr>
        <w:t>その他特記事項</w:t>
      </w:r>
    </w:p>
    <w:p w:rsidR="00CB61CE" w:rsidRPr="00A24EA8" w:rsidRDefault="00CB61CE" w:rsidP="00CB61CE">
      <w:pPr>
        <w:pStyle w:val="a9"/>
        <w:rPr>
          <w:rFonts w:asciiTheme="majorEastAsia" w:eastAsiaTheme="majorEastAsia" w:hAnsiTheme="majorEastAsia"/>
          <w:lang w:eastAsia="ja-JP"/>
        </w:rPr>
      </w:pPr>
      <w:r w:rsidRPr="00A24EA8">
        <w:rPr>
          <w:rFonts w:asciiTheme="majorEastAsia" w:eastAsiaTheme="majorEastAsia" w:hAnsiTheme="majorEastAsia" w:hint="eastAsia"/>
          <w:lang w:eastAsia="ja-JP"/>
        </w:rPr>
        <w:t>補足すべき点などがあればご記入ください。</w:t>
      </w:r>
    </w:p>
    <w:p w:rsidR="00CB61CE" w:rsidRPr="00A24EA8" w:rsidRDefault="00CB61CE" w:rsidP="001B4ECD">
      <w:pPr>
        <w:pStyle w:val="a9"/>
        <w:rPr>
          <w:rFonts w:asciiTheme="majorEastAsia" w:eastAsiaTheme="majorEastAsia" w:hAnsiTheme="majorEastAsia" w:hint="eastAsia"/>
          <w:lang w:eastAsia="ja-JP"/>
        </w:rPr>
      </w:pPr>
    </w:p>
    <w:sectPr w:rsidR="00CB61CE" w:rsidRPr="00A24E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B9" w:rsidRDefault="00151EB9" w:rsidP="001B4ECD">
      <w:pPr>
        <w:spacing w:after="0" w:line="240" w:lineRule="auto"/>
      </w:pPr>
      <w:r>
        <w:separator/>
      </w:r>
    </w:p>
  </w:endnote>
  <w:endnote w:type="continuationSeparator" w:id="1">
    <w:p w:rsidR="00151EB9" w:rsidRDefault="00151EB9" w:rsidP="001B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B9" w:rsidRDefault="00151EB9" w:rsidP="001B4ECD">
      <w:pPr>
        <w:spacing w:after="0" w:line="240" w:lineRule="auto"/>
      </w:pPr>
      <w:r>
        <w:separator/>
      </w:r>
    </w:p>
  </w:footnote>
  <w:footnote w:type="continuationSeparator" w:id="1">
    <w:p w:rsidR="00151EB9" w:rsidRDefault="00151EB9" w:rsidP="001B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51EB9"/>
    <w:rsid w:val="001B4ECD"/>
    <w:rsid w:val="00220688"/>
    <w:rsid w:val="0029639D"/>
    <w:rsid w:val="00326F90"/>
    <w:rsid w:val="00A24EA8"/>
    <w:rsid w:val="00AA1D8D"/>
    <w:rsid w:val="00B47730"/>
    <w:rsid w:val="00CB0664"/>
    <w:rsid w:val="00CB61C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MS Gothic" w:hAnsi="MS Gothic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create</cp:lastModifiedBy>
  <cp:revision>4</cp:revision>
  <cp:lastPrinted>2025-09-12T07:04:00Z</cp:lastPrinted>
  <dcterms:created xsi:type="dcterms:W3CDTF">2013-12-23T23:15:00Z</dcterms:created>
  <dcterms:modified xsi:type="dcterms:W3CDTF">2025-09-12T07:07:00Z</dcterms:modified>
  <cp:category/>
</cp:coreProperties>
</file>